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666-2804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Тюкенова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Максима </w:t>
      </w:r>
      <w:r>
        <w:rPr>
          <w:rFonts w:ascii="Times New Roman CYR" w:eastAsia="Times New Roman CYR" w:hAnsi="Times New Roman CYR" w:cs="Times New Roman CYR"/>
          <w:b/>
          <w:bCs/>
        </w:rPr>
        <w:t>Амангельдыевича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Тюкенов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586241024027568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Тюкенов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Тюкенов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сведениями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Тюкенов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Тюкенов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Тюкенова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Максима </w:t>
      </w:r>
      <w:r>
        <w:rPr>
          <w:rFonts w:ascii="Times New Roman CYR" w:eastAsia="Times New Roman CYR" w:hAnsi="Times New Roman CYR" w:cs="Times New Roman CYR"/>
          <w:b/>
          <w:bCs/>
        </w:rPr>
        <w:t>Амангельдыевича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0412365400765006662520110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